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0069-01-2026-000575-76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Татьяны Николаевны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Инженерная, дом 20, </w:t>
      </w:r>
      <w:r>
        <w:rPr>
          <w:rFonts w:ascii="Times New Roman" w:eastAsia="Times New Roman" w:hAnsi="Times New Roman" w:cs="Times New Roman"/>
          <w:sz w:val="25"/>
          <w:szCs w:val="25"/>
        </w:rPr>
        <w:t>соор</w:t>
      </w:r>
      <w:r>
        <w:rPr>
          <w:rFonts w:ascii="Times New Roman" w:eastAsia="Times New Roman" w:hAnsi="Times New Roman" w:cs="Times New Roman"/>
          <w:sz w:val="25"/>
          <w:szCs w:val="25"/>
        </w:rPr>
        <w:t>. 9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4564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25758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Фальченко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Татьяну Николаевну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